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D5" w:rsidRPr="007B1869" w:rsidRDefault="00BE7DD5" w:rsidP="00BE7DD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B1869">
        <w:rPr>
          <w:rFonts w:ascii="Arial" w:hAnsi="Arial" w:cs="Arial"/>
          <w:b/>
          <w:szCs w:val="24"/>
        </w:rPr>
        <w:t>REQUERIMENTO PARA MUDANÇA DE ORIENTADOR</w:t>
      </w:r>
    </w:p>
    <w:p w:rsidR="00BE7DD5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Eu,___________________________________________________________________, aluno(a) regularmente matriculado(a) no </w:t>
      </w:r>
      <w:r>
        <w:rPr>
          <w:rFonts w:ascii="Arial" w:hAnsi="Arial" w:cs="Arial"/>
        </w:rPr>
        <w:t xml:space="preserve">Programa de Pós-Graduação em Tecnologia de Materiais e Processos Industriais desta Universidade, </w:t>
      </w:r>
      <w:r w:rsidRPr="007B1869">
        <w:rPr>
          <w:rFonts w:ascii="Arial" w:hAnsi="Arial" w:cs="Arial"/>
        </w:rPr>
        <w:t xml:space="preserve">sob a orientação do(a) Prof.(a) Dr.(a)____________________________________________, venho solicitar a </w:t>
      </w:r>
      <w:r w:rsidRPr="007B1869">
        <w:rPr>
          <w:rFonts w:ascii="Arial" w:hAnsi="Arial" w:cs="Arial"/>
          <w:bCs/>
        </w:rPr>
        <w:t>mudança de orientador</w:t>
      </w:r>
      <w:r w:rsidRPr="007B1869">
        <w:rPr>
          <w:rFonts w:ascii="Arial" w:hAnsi="Arial" w:cs="Arial"/>
        </w:rPr>
        <w:t xml:space="preserve"> para o(a) Prof.(a) Dr.(a)_____________________</w:t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  <w:t>________________________, conforme justificativa que</w:t>
      </w:r>
      <w:r>
        <w:rPr>
          <w:rFonts w:ascii="Arial" w:hAnsi="Arial" w:cs="Arial"/>
        </w:rPr>
        <w:t xml:space="preserve"> </w:t>
      </w:r>
      <w:r w:rsidRPr="007B1869">
        <w:rPr>
          <w:rFonts w:ascii="Arial" w:hAnsi="Arial" w:cs="Arial"/>
        </w:rPr>
        <w:t xml:space="preserve">segue: 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Declaro que estou ciente que tal mudança não implica em alteração da previsão de conclusão do Curso.</w:t>
      </w:r>
    </w:p>
    <w:p w:rsidR="00BE7DD5" w:rsidRPr="007B1869" w:rsidRDefault="00BE7DD5" w:rsidP="00BE7DD5">
      <w:pPr>
        <w:spacing w:line="360" w:lineRule="auto"/>
        <w:jc w:val="both"/>
        <w:rPr>
          <w:rFonts w:ascii="Arial" w:hAnsi="Arial" w:cs="Arial"/>
        </w:rPr>
      </w:pPr>
    </w:p>
    <w:p w:rsidR="00BE7DD5" w:rsidRPr="007B1869" w:rsidRDefault="00BE7DD5" w:rsidP="00BE7DD5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Cientes desta mudança em ____/____/____: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Nome do Aluno: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Matrícula: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Atual Orientador: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Novo Orientador:</w:t>
      </w:r>
    </w:p>
    <w:p w:rsidR="00BE7DD5" w:rsidRPr="007B1869" w:rsidRDefault="00BE7DD5" w:rsidP="00BE7DD5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BE7DD5" w:rsidRPr="007B1869" w:rsidRDefault="00BE7DD5" w:rsidP="00BE7DD5">
      <w:pPr>
        <w:spacing w:after="0" w:line="240" w:lineRule="auto"/>
        <w:rPr>
          <w:rFonts w:ascii="Arial" w:hAnsi="Arial" w:cs="Arial"/>
          <w:b/>
        </w:rPr>
      </w:pPr>
    </w:p>
    <w:p w:rsidR="00BE7DD5" w:rsidRPr="007B1869" w:rsidRDefault="00BE7DD5" w:rsidP="00BE7DD5">
      <w:pPr>
        <w:rPr>
          <w:rFonts w:ascii="Arial" w:hAnsi="Arial" w:cs="Arial"/>
          <w:b/>
          <w:sz w:val="20"/>
          <w:u w:val="single"/>
        </w:rPr>
      </w:pPr>
    </w:p>
    <w:p w:rsidR="00BE7DD5" w:rsidRPr="007B1869" w:rsidRDefault="00BE7DD5" w:rsidP="00BE7DD5">
      <w:pPr>
        <w:rPr>
          <w:rFonts w:ascii="Arial" w:hAnsi="Arial" w:cs="Arial"/>
          <w:b/>
          <w:sz w:val="20"/>
          <w:u w:val="single"/>
        </w:rPr>
      </w:pPr>
      <w:proofErr w:type="spellStart"/>
      <w:r>
        <w:rPr>
          <w:rFonts w:ascii="Arial" w:hAnsi="Arial" w:cs="Arial"/>
          <w:b/>
          <w:sz w:val="20"/>
          <w:u w:val="single"/>
        </w:rPr>
        <w:t>Parecer</w:t>
      </w:r>
      <w:proofErr w:type="spellEnd"/>
      <w:r>
        <w:rPr>
          <w:rFonts w:ascii="Arial" w:hAnsi="Arial" w:cs="Arial"/>
          <w:b/>
          <w:sz w:val="20"/>
          <w:u w:val="single"/>
        </w:rPr>
        <w:t xml:space="preserve"> da Comissão Coordenadora d</w:t>
      </w:r>
      <w:r w:rsidRPr="007B1869">
        <w:rPr>
          <w:rFonts w:ascii="Arial" w:hAnsi="Arial" w:cs="Arial"/>
          <w:b/>
          <w:sz w:val="20"/>
          <w:u w:val="single"/>
        </w:rPr>
        <w:t xml:space="preserve">o </w:t>
      </w:r>
      <w:r w:rsidRPr="00DF2044">
        <w:rPr>
          <w:rFonts w:ascii="Arial" w:hAnsi="Arial" w:cs="Arial"/>
          <w:b/>
          <w:sz w:val="20"/>
          <w:u w:val="single"/>
        </w:rPr>
        <w:t>Mestrado Profissional em Tecnologia de Materiais e Processos Industriais</w:t>
      </w:r>
      <w:r w:rsidRPr="007B1869">
        <w:rPr>
          <w:rFonts w:ascii="Arial" w:hAnsi="Arial" w:cs="Arial"/>
          <w:b/>
          <w:sz w:val="20"/>
          <w:u w:val="single"/>
        </w:rPr>
        <w:t>:</w:t>
      </w:r>
    </w:p>
    <w:p w:rsidR="00BE7DD5" w:rsidRDefault="00BE7DD5" w:rsidP="00BE7DD5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BE7DD5" w:rsidRDefault="00BE7DD5" w:rsidP="00BE7DD5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BE7DD5" w:rsidRPr="007B1869" w:rsidRDefault="00BE7DD5" w:rsidP="00BE7DD5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  <w:b/>
          <w:sz w:val="20"/>
        </w:rPr>
        <w:t>Assinatura do Presidente da Comissão                            Em: ____/____/____</w:t>
      </w:r>
      <w:r w:rsidRPr="007B1869">
        <w:rPr>
          <w:rFonts w:ascii="Arial" w:hAnsi="Arial" w:cs="Arial"/>
        </w:rPr>
        <w:t>__</w:t>
      </w:r>
    </w:p>
    <w:p w:rsidR="008A4C69" w:rsidRPr="006A3208" w:rsidRDefault="008A4C69" w:rsidP="006A3208">
      <w:bookmarkStart w:id="0" w:name="_GoBack"/>
      <w:bookmarkEnd w:id="0"/>
    </w:p>
    <w:sectPr w:rsidR="008A4C69" w:rsidRPr="006A3208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E9604D" w:rsidP="00021311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9BB31E1" wp14:editId="2D757355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150017"/>
    <w:rsid w:val="003E70FE"/>
    <w:rsid w:val="00404193"/>
    <w:rsid w:val="0065742C"/>
    <w:rsid w:val="006A3208"/>
    <w:rsid w:val="006B6404"/>
    <w:rsid w:val="008A4C69"/>
    <w:rsid w:val="00AD2C54"/>
    <w:rsid w:val="00B92EF3"/>
    <w:rsid w:val="00BE7DD5"/>
    <w:rsid w:val="00C409FD"/>
    <w:rsid w:val="00D66FB7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AF6D-3F21-41A9-9378-D25AEEA8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Ghabryela Alessandra Schievelbein</cp:lastModifiedBy>
  <cp:revision>2</cp:revision>
  <cp:lastPrinted>2018-09-11T17:29:00Z</cp:lastPrinted>
  <dcterms:created xsi:type="dcterms:W3CDTF">2019-05-21T13:36:00Z</dcterms:created>
  <dcterms:modified xsi:type="dcterms:W3CDTF">2019-05-21T13:36:00Z</dcterms:modified>
</cp:coreProperties>
</file>